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753D" w14:textId="457427D9" w:rsidR="00E006B9" w:rsidRDefault="00760468" w:rsidP="00681521">
      <w:pPr>
        <w:spacing w:after="120" w:line="360" w:lineRule="auto"/>
        <w:jc w:val="center"/>
      </w:pPr>
      <w:r>
        <w:rPr>
          <w:b/>
          <w:sz w:val="28"/>
        </w:rPr>
        <w:t>Title of Your Paper</w:t>
      </w:r>
      <w:r w:rsidR="008C5EA3">
        <w:rPr>
          <w:b/>
          <w:sz w:val="28"/>
        </w:rPr>
        <w:t xml:space="preserve"> (14pt.)</w:t>
      </w:r>
    </w:p>
    <w:p w14:paraId="4789DBC9" w14:textId="3F623734" w:rsidR="00E006B9" w:rsidRDefault="00760468" w:rsidP="00681521">
      <w:pPr>
        <w:spacing w:after="120" w:line="360" w:lineRule="auto"/>
        <w:jc w:val="center"/>
      </w:pPr>
      <w:r>
        <w:rPr>
          <w:sz w:val="24"/>
        </w:rPr>
        <w:t>Author Name</w:t>
      </w:r>
      <w:r w:rsidR="004258D3" w:rsidRPr="004258D3">
        <w:rPr>
          <w:sz w:val="24"/>
          <w:vertAlign w:val="superscript"/>
        </w:rPr>
        <w:t>1</w:t>
      </w:r>
      <w:r>
        <w:rPr>
          <w:sz w:val="24"/>
        </w:rPr>
        <w:t>, Author Name</w:t>
      </w:r>
      <w:r w:rsidR="004258D3" w:rsidRPr="004258D3">
        <w:rPr>
          <w:sz w:val="24"/>
          <w:vertAlign w:val="superscript"/>
        </w:rPr>
        <w:t>2</w:t>
      </w:r>
    </w:p>
    <w:p w14:paraId="3277032D" w14:textId="77777777" w:rsidR="004258D3" w:rsidRPr="00114BC7" w:rsidRDefault="004258D3" w:rsidP="004258D3">
      <w:pPr>
        <w:spacing w:after="120" w:line="360" w:lineRule="auto"/>
        <w:jc w:val="center"/>
        <w:rPr>
          <w:rFonts w:cs="Times New Roman"/>
          <w:color w:val="FF0000"/>
          <w:szCs w:val="20"/>
        </w:rPr>
      </w:pPr>
      <w:r w:rsidRPr="00114BC7">
        <w:rPr>
          <w:rFonts w:cs="Times New Roman"/>
          <w:color w:val="FF0000"/>
          <w:szCs w:val="20"/>
        </w:rPr>
        <w:t>BLANK LINE</w:t>
      </w:r>
    </w:p>
    <w:p w14:paraId="30ED7B73" w14:textId="77777777" w:rsidR="00E006B9" w:rsidRDefault="00760468">
      <w:pPr>
        <w:spacing w:after="120" w:line="360" w:lineRule="auto"/>
        <w:jc w:val="both"/>
      </w:pPr>
      <w:r>
        <w:rPr>
          <w:b/>
          <w:sz w:val="24"/>
        </w:rPr>
        <w:t>Abstract</w:t>
      </w:r>
    </w:p>
    <w:p w14:paraId="567BC894" w14:textId="77777777" w:rsidR="00AD0FEA" w:rsidRDefault="00760468">
      <w:pPr>
        <w:spacing w:after="120" w:line="360" w:lineRule="auto"/>
        <w:jc w:val="both"/>
      </w:pPr>
      <w:r>
        <w:t xml:space="preserve">The abstract should clearly present the aim, objectives, problem statement, hypothesis, and proposed solutions related to the study. It must be written in a clear, scientific, and understandable manner. Abstracts must contain a minimum of 200 and a maximum of 600 words and should fit into a single A4 page. The document layout must follow A4 standards: 2.5 cm margins from top and bottom, 1.5 cm margins from left and right, Times New Roman, 10 pt., 1.5 line spacing, and justified alignment. Paragraph spacing should be set after (6 </w:t>
      </w:r>
      <w:proofErr w:type="spellStart"/>
      <w:r>
        <w:t>nk</w:t>
      </w:r>
      <w:proofErr w:type="spellEnd"/>
      <w:r>
        <w:t>), not before.</w:t>
      </w:r>
    </w:p>
    <w:p w14:paraId="21A5B868" w14:textId="67B66333" w:rsidR="00E006B9" w:rsidRDefault="00760468">
      <w:pPr>
        <w:spacing w:after="120" w:line="360" w:lineRule="auto"/>
        <w:jc w:val="both"/>
      </w:pPr>
      <w:r>
        <w:t>Please define any non-standard abbreviations at their first appearance in the text. Well-known abbreviations such as RMS, CPU, etc., need not be defined.</w:t>
      </w:r>
    </w:p>
    <w:p w14:paraId="6DA02826" w14:textId="77777777" w:rsidR="00E006B9" w:rsidRDefault="00760468">
      <w:pPr>
        <w:spacing w:after="120" w:line="360" w:lineRule="auto"/>
        <w:jc w:val="both"/>
      </w:pPr>
      <w:r>
        <w:rPr>
          <w:b/>
        </w:rPr>
        <w:t>Purpose and Objectives</w:t>
      </w:r>
    </w:p>
    <w:p w14:paraId="343126C0" w14:textId="77777777" w:rsidR="00E006B9" w:rsidRDefault="00760468">
      <w:pPr>
        <w:spacing w:after="120" w:line="360" w:lineRule="auto"/>
        <w:jc w:val="both"/>
      </w:pPr>
      <w:r>
        <w:t>Clearly state the general purpose of the study and its specific objectives.</w:t>
      </w:r>
    </w:p>
    <w:p w14:paraId="5CA871C9" w14:textId="77777777" w:rsidR="00E006B9" w:rsidRDefault="00760468">
      <w:pPr>
        <w:spacing w:after="120" w:line="360" w:lineRule="auto"/>
        <w:jc w:val="both"/>
      </w:pPr>
      <w:r>
        <w:rPr>
          <w:b/>
        </w:rPr>
        <w:t>Problem and Hypothesis</w:t>
      </w:r>
    </w:p>
    <w:p w14:paraId="45220449" w14:textId="77777777" w:rsidR="00E006B9" w:rsidRDefault="00760468">
      <w:pPr>
        <w:spacing w:after="120" w:line="360" w:lineRule="auto"/>
        <w:jc w:val="both"/>
      </w:pPr>
      <w:r>
        <w:t>Explain the research problem you are addressing and the hypothesis (or hypotheses) proposed.</w:t>
      </w:r>
    </w:p>
    <w:p w14:paraId="450B3D4F" w14:textId="77777777" w:rsidR="00E006B9" w:rsidRDefault="00760468">
      <w:pPr>
        <w:spacing w:after="120" w:line="360" w:lineRule="auto"/>
        <w:jc w:val="both"/>
      </w:pPr>
      <w:r>
        <w:rPr>
          <w:b/>
        </w:rPr>
        <w:t>Proposed Solutions and Methodological Approach</w:t>
      </w:r>
    </w:p>
    <w:p w14:paraId="5B3BE2E7" w14:textId="77777777" w:rsidR="00E006B9" w:rsidRDefault="00760468">
      <w:pPr>
        <w:spacing w:after="120" w:line="360" w:lineRule="auto"/>
        <w:jc w:val="both"/>
      </w:pPr>
      <w:r>
        <w:t>Briefly describe your suggested solutions or approaches to the problem, and summarize the methodological steps.</w:t>
      </w:r>
    </w:p>
    <w:p w14:paraId="237CA4A4" w14:textId="77777777" w:rsidR="00E006B9" w:rsidRDefault="00760468">
      <w:pPr>
        <w:spacing w:after="120" w:line="360" w:lineRule="auto"/>
        <w:jc w:val="both"/>
      </w:pPr>
      <w:r>
        <w:rPr>
          <w:b/>
        </w:rPr>
        <w:t>Expected Outcomes / Significance</w:t>
      </w:r>
    </w:p>
    <w:p w14:paraId="7FC4F08E" w14:textId="77777777" w:rsidR="00E006B9" w:rsidRDefault="00760468">
      <w:pPr>
        <w:spacing w:after="120" w:line="360" w:lineRule="auto"/>
        <w:jc w:val="both"/>
      </w:pPr>
      <w:r>
        <w:t>Discuss the expected results, contributions to the field, and how your approach may be impactful or innovative.</w:t>
      </w:r>
    </w:p>
    <w:p w14:paraId="72E93A7F" w14:textId="77777777" w:rsidR="00C96824" w:rsidRPr="00114BC7" w:rsidRDefault="00C96824" w:rsidP="00C96824">
      <w:pPr>
        <w:spacing w:after="120" w:line="360" w:lineRule="auto"/>
        <w:jc w:val="center"/>
        <w:rPr>
          <w:rFonts w:cs="Times New Roman"/>
          <w:color w:val="FF0000"/>
          <w:szCs w:val="20"/>
        </w:rPr>
      </w:pPr>
      <w:r w:rsidRPr="00114BC7">
        <w:rPr>
          <w:rFonts w:cs="Times New Roman"/>
          <w:color w:val="FF0000"/>
          <w:szCs w:val="20"/>
        </w:rPr>
        <w:t>BLANK LINE</w:t>
      </w:r>
    </w:p>
    <w:p w14:paraId="5380978F" w14:textId="77777777" w:rsidR="00E006B9" w:rsidRDefault="00760468">
      <w:pPr>
        <w:spacing w:after="120" w:line="360" w:lineRule="auto"/>
        <w:jc w:val="both"/>
      </w:pPr>
      <w:r w:rsidRPr="00AD4054">
        <w:rPr>
          <w:b/>
          <w:bCs/>
        </w:rPr>
        <w:t>Keywords:</w:t>
      </w:r>
      <w:r>
        <w:t xml:space="preserve"> Provide three to five keywords separated by commas.</w:t>
      </w:r>
    </w:p>
    <w:p w14:paraId="7281B23B" w14:textId="77777777" w:rsidR="002E784D" w:rsidRDefault="002E784D">
      <w:pPr>
        <w:spacing w:after="120" w:line="360" w:lineRule="auto"/>
        <w:jc w:val="both"/>
      </w:pPr>
    </w:p>
    <w:p w14:paraId="496B7DE7" w14:textId="77777777" w:rsidR="00A42F5D" w:rsidRPr="00CD0773" w:rsidRDefault="00A42F5D" w:rsidP="00A42F5D">
      <w:pPr>
        <w:spacing w:after="120" w:line="360" w:lineRule="auto"/>
        <w:jc w:val="both"/>
        <w:rPr>
          <w:b/>
          <w:bCs/>
        </w:rPr>
      </w:pPr>
      <w:r w:rsidRPr="00CD0773">
        <w:rPr>
          <w:b/>
          <w:bCs/>
        </w:rPr>
        <w:t>References</w:t>
      </w:r>
    </w:p>
    <w:p w14:paraId="3BC9F0CB" w14:textId="5D4BA6A9" w:rsidR="00A42F5D" w:rsidRDefault="00A42F5D" w:rsidP="007C2A75">
      <w:pPr>
        <w:spacing w:after="120" w:line="360" w:lineRule="auto"/>
        <w:jc w:val="both"/>
      </w:pPr>
      <w:r>
        <w:t xml:space="preserve">[1] </w:t>
      </w:r>
      <w:r w:rsidR="007C2A75">
        <w:t>MÖ Seydibeyoğlu</w:t>
      </w:r>
      <w:r w:rsidR="007C2A75">
        <w:t xml:space="preserve"> MÖ</w:t>
      </w:r>
      <w:r w:rsidR="007C2A75">
        <w:t>, Dogru</w:t>
      </w:r>
      <w:r w:rsidR="007C2A75">
        <w:t xml:space="preserve"> A</w:t>
      </w:r>
      <w:r w:rsidR="007C2A75">
        <w:t xml:space="preserve">, </w:t>
      </w:r>
      <w:r w:rsidR="007C2A75">
        <w:t>W</w:t>
      </w:r>
      <w:r w:rsidR="007C2A75">
        <w:t>ang</w:t>
      </w:r>
      <w:r w:rsidR="007C2A75">
        <w:t xml:space="preserve"> J</w:t>
      </w:r>
      <w:r w:rsidR="004C0387">
        <w:t>,</w:t>
      </w:r>
      <w:r>
        <w:t xml:space="preserve"> </w:t>
      </w:r>
      <w:r w:rsidR="00A61087" w:rsidRPr="00A61087">
        <w:t>Review on hybrid reinforced polymer matrix composites with nanocellulose, nanomaterials, and other fibers</w:t>
      </w:r>
      <w:r w:rsidR="00A61087">
        <w:t>,</w:t>
      </w:r>
      <w:r>
        <w:t xml:space="preserve"> </w:t>
      </w:r>
      <w:r w:rsidR="004C0387">
        <w:t xml:space="preserve">J </w:t>
      </w:r>
      <w:r w:rsidR="00A61087">
        <w:t>Polymers</w:t>
      </w:r>
      <w:r w:rsidR="004C0387">
        <w:t>,</w:t>
      </w:r>
      <w:r>
        <w:t xml:space="preserve"> 20</w:t>
      </w:r>
      <w:r w:rsidR="00A61087">
        <w:t>23</w:t>
      </w:r>
      <w:r>
        <w:t>;</w:t>
      </w:r>
      <w:r w:rsidR="00C87D80">
        <w:t xml:space="preserve"> 15</w:t>
      </w:r>
      <w:r>
        <w:t>:</w:t>
      </w:r>
      <w:r w:rsidR="00C87D80">
        <w:t>4</w:t>
      </w:r>
      <w:r>
        <w:t>-</w:t>
      </w:r>
      <w:r w:rsidR="00C87D80">
        <w:t>984</w:t>
      </w:r>
      <w:r>
        <w:t>.</w:t>
      </w:r>
    </w:p>
    <w:p w14:paraId="4D276879" w14:textId="3729FA15" w:rsidR="00A42F5D" w:rsidRDefault="00A42F5D" w:rsidP="00A42F5D">
      <w:pPr>
        <w:spacing w:after="120" w:line="360" w:lineRule="auto"/>
        <w:jc w:val="both"/>
      </w:pPr>
      <w:r>
        <w:t xml:space="preserve">[2] </w:t>
      </w:r>
      <w:r w:rsidR="007B7C37">
        <w:t>Dogru A</w:t>
      </w:r>
      <w:r>
        <w:t>.</w:t>
      </w:r>
      <w:r w:rsidR="007B7C37">
        <w:t>,</w:t>
      </w:r>
      <w:r>
        <w:t xml:space="preserve"> </w:t>
      </w:r>
      <w:proofErr w:type="spellStart"/>
      <w:r w:rsidR="007B7C37" w:rsidRPr="007B7C37">
        <w:t>Multimaterial</w:t>
      </w:r>
      <w:proofErr w:type="spellEnd"/>
      <w:r w:rsidR="007B7C37" w:rsidRPr="007B7C37">
        <w:t xml:space="preserve"> additive manufacturing of polymers</w:t>
      </w:r>
      <w:r>
        <w:t xml:space="preserve">. </w:t>
      </w:r>
      <w:r w:rsidR="00213969">
        <w:t>1st</w:t>
      </w:r>
      <w:r>
        <w:t xml:space="preserve"> ed. New York: </w:t>
      </w:r>
      <w:r w:rsidR="00213969">
        <w:t>Elsevier</w:t>
      </w:r>
      <w:r>
        <w:t xml:space="preserve">; </w:t>
      </w:r>
      <w:r w:rsidR="00213969">
        <w:t>2025</w:t>
      </w:r>
      <w:r>
        <w:t xml:space="preserve">. </w:t>
      </w:r>
    </w:p>
    <w:p w14:paraId="2490E63C" w14:textId="7BDFC3CB" w:rsidR="002E784D" w:rsidRDefault="00A42F5D" w:rsidP="00A42F5D">
      <w:pPr>
        <w:spacing w:after="120" w:line="360" w:lineRule="auto"/>
        <w:jc w:val="both"/>
      </w:pPr>
      <w:r>
        <w:t>[3] Mettam GR, Adams LB. How to prepare an electronic version of your article. In: Jones BS, Smith RZ, editors. Introduction to the electronic age. New York: E-Publishing Inc; 1999. p. 281-304.</w:t>
      </w:r>
    </w:p>
    <w:sectPr w:rsidR="002E784D" w:rsidSect="00034616">
      <w:headerReference w:type="default" r:id="rId8"/>
      <w:footerReference w:type="default" r:id="rId9"/>
      <w:pgSz w:w="12240" w:h="15840"/>
      <w:pgMar w:top="1417" w:right="850" w:bottom="1417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C1D2" w14:textId="77777777" w:rsidR="00B27BBA" w:rsidRDefault="00B27BBA" w:rsidP="00073722">
      <w:pPr>
        <w:spacing w:after="0" w:line="240" w:lineRule="auto"/>
      </w:pPr>
      <w:r>
        <w:separator/>
      </w:r>
    </w:p>
  </w:endnote>
  <w:endnote w:type="continuationSeparator" w:id="0">
    <w:p w14:paraId="5270993F" w14:textId="77777777" w:rsidR="00B27BBA" w:rsidRDefault="00B27BBA" w:rsidP="0007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C299" w14:textId="7054935B" w:rsidR="009B3A18" w:rsidRPr="00AD35F2" w:rsidRDefault="009B3A18" w:rsidP="009B3A18">
    <w:pPr>
      <w:pStyle w:val="DipnotMetni"/>
      <w:jc w:val="both"/>
      <w:rPr>
        <w:rFonts w:ascii="Times New Roman" w:hAnsi="Times New Roman" w:cs="Times New Roman"/>
      </w:rPr>
    </w:pPr>
    <w:r w:rsidRPr="00AD35F2">
      <w:rPr>
        <w:rStyle w:val="DipnotBavurusu"/>
        <w:rFonts w:ascii="Times New Roman" w:hAnsi="Times New Roman" w:cs="Times New Roman"/>
      </w:rPr>
      <w:footnoteRef/>
    </w:r>
    <w:r w:rsidRPr="00AD35F2">
      <w:rPr>
        <w:rFonts w:ascii="Times New Roman" w:hAnsi="Times New Roman" w:cs="Times New Roman"/>
      </w:rPr>
      <w:t xml:space="preserve"> First </w:t>
    </w:r>
    <w:proofErr w:type="spellStart"/>
    <w:r w:rsidRPr="00AD35F2">
      <w:rPr>
        <w:rFonts w:ascii="Times New Roman" w:hAnsi="Times New Roman" w:cs="Times New Roman"/>
      </w:rPr>
      <w:t>author’s</w:t>
    </w:r>
    <w:proofErr w:type="spellEnd"/>
    <w:r w:rsidRPr="00AD35F2"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academic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title</w:t>
    </w:r>
    <w:proofErr w:type="spellEnd"/>
    <w:r w:rsidRPr="00AD35F2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</w:t>
    </w:r>
    <w:r w:rsidR="00655507">
      <w:rPr>
        <w:rFonts w:ascii="Times New Roman" w:hAnsi="Times New Roman" w:cs="Times New Roman"/>
      </w:rPr>
      <w:t>U</w:t>
    </w:r>
    <w:r w:rsidR="00655507" w:rsidRPr="00655507">
      <w:rPr>
        <w:rFonts w:ascii="Times New Roman" w:hAnsi="Times New Roman" w:cs="Times New Roman"/>
      </w:rPr>
      <w:t xml:space="preserve">niversity, City, Country, </w:t>
    </w:r>
    <w:r w:rsidR="00655507">
      <w:rPr>
        <w:rFonts w:ascii="Times New Roman" w:hAnsi="Times New Roman" w:cs="Times New Roman"/>
      </w:rPr>
      <w:t>O</w:t>
    </w:r>
    <w:r>
      <w:rPr>
        <w:rFonts w:ascii="Times New Roman" w:hAnsi="Times New Roman" w:cs="Times New Roman"/>
      </w:rPr>
      <w:t>RCID,</w:t>
    </w:r>
    <w:r w:rsidRPr="00AD35F2">
      <w:rPr>
        <w:rFonts w:ascii="Times New Roman" w:hAnsi="Times New Roman" w:cs="Times New Roman"/>
      </w:rPr>
      <w:t xml:space="preserve"> </w:t>
    </w:r>
    <w:proofErr w:type="gramStart"/>
    <w:r w:rsidRPr="00AD35F2">
      <w:rPr>
        <w:rFonts w:ascii="Times New Roman" w:hAnsi="Times New Roman" w:cs="Times New Roman"/>
      </w:rPr>
      <w:t>e</w:t>
    </w:r>
    <w:r>
      <w:rPr>
        <w:rFonts w:ascii="Times New Roman" w:hAnsi="Times New Roman" w:cs="Times New Roman"/>
      </w:rPr>
      <w:t>-</w:t>
    </w:r>
    <w:r w:rsidRPr="00AD35F2">
      <w:rPr>
        <w:rFonts w:ascii="Times New Roman" w:hAnsi="Times New Roman" w:cs="Times New Roman"/>
      </w:rPr>
      <w:t>mail</w:t>
    </w:r>
    <w:proofErr w:type="gramEnd"/>
    <w:r w:rsidRPr="00AD35F2">
      <w:rPr>
        <w:rFonts w:ascii="Times New Roman" w:hAnsi="Times New Roman" w:cs="Times New Roman"/>
      </w:rPr>
      <w:t xml:space="preserve"> </w:t>
    </w:r>
    <w:proofErr w:type="spellStart"/>
    <w:r w:rsidRPr="00AD35F2">
      <w:rPr>
        <w:rFonts w:ascii="Times New Roman" w:hAnsi="Times New Roman" w:cs="Times New Roman"/>
      </w:rPr>
      <w:t>address</w:t>
    </w:r>
    <w:proofErr w:type="spellEnd"/>
    <w:r>
      <w:rPr>
        <w:rFonts w:ascii="Times New Roman" w:hAnsi="Times New Roman" w:cs="Times New Roman"/>
      </w:rPr>
      <w:t>.</w:t>
    </w:r>
  </w:p>
  <w:p w14:paraId="39B4E760" w14:textId="0D6A0727" w:rsidR="009B3A18" w:rsidRPr="009B3A18" w:rsidRDefault="009B3A18" w:rsidP="009B3A18">
    <w:pPr>
      <w:pStyle w:val="AltBilgi"/>
    </w:pPr>
    <w:r>
      <w:rPr>
        <w:rStyle w:val="DipnotBavurusu"/>
        <w:rFonts w:cs="Times New Roman"/>
      </w:rPr>
      <w:t>2</w:t>
    </w:r>
    <w:r w:rsidRPr="00AD35F2">
      <w:rPr>
        <w:rFonts w:cs="Times New Roman"/>
      </w:rPr>
      <w:t xml:space="preserve"> </w:t>
    </w:r>
    <w:r w:rsidRPr="00AD35F2">
      <w:rPr>
        <w:rFonts w:cs="Times New Roman"/>
        <w:color w:val="000000" w:themeColor="text1"/>
      </w:rPr>
      <w:t xml:space="preserve">Second author’s </w:t>
    </w:r>
    <w:r>
      <w:rPr>
        <w:rFonts w:cs="Times New Roman"/>
      </w:rPr>
      <w:t>academic title</w:t>
    </w:r>
    <w:r w:rsidR="00655507" w:rsidRPr="00655507">
      <w:rPr>
        <w:rFonts w:cs="Times New Roman"/>
      </w:rPr>
      <w:t xml:space="preserve"> </w:t>
    </w:r>
    <w:r w:rsidR="00655507">
      <w:rPr>
        <w:rFonts w:cs="Times New Roman"/>
      </w:rPr>
      <w:t>U</w:t>
    </w:r>
    <w:r w:rsidR="00655507" w:rsidRPr="00655507">
      <w:rPr>
        <w:rFonts w:cs="Times New Roman"/>
      </w:rPr>
      <w:t xml:space="preserve">niversity, City, Country, </w:t>
    </w:r>
    <w:r w:rsidR="00655507">
      <w:rPr>
        <w:rFonts w:cs="Times New Roman"/>
      </w:rPr>
      <w:t>ORCID</w:t>
    </w:r>
    <w:r w:rsidR="00655507">
      <w:rPr>
        <w:rFonts w:cs="Times New Roman"/>
      </w:rPr>
      <w:t xml:space="preserve">, </w:t>
    </w:r>
    <w:r w:rsidRPr="00AD35F2">
      <w:rPr>
        <w:rFonts w:cs="Times New Roman"/>
      </w:rPr>
      <w:t>e</w:t>
    </w:r>
    <w:r>
      <w:rPr>
        <w:rFonts w:cs="Times New Roman"/>
      </w:rPr>
      <w:t>-</w:t>
    </w:r>
    <w:r w:rsidRPr="00AD35F2">
      <w:rPr>
        <w:rFonts w:cs="Times New Roman"/>
      </w:rPr>
      <w:t>mail address</w:t>
    </w:r>
    <w:r>
      <w:rPr>
        <w:rFonts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6999" w14:textId="77777777" w:rsidR="00B27BBA" w:rsidRDefault="00B27BBA" w:rsidP="00073722">
      <w:pPr>
        <w:spacing w:after="0" w:line="240" w:lineRule="auto"/>
      </w:pPr>
      <w:r>
        <w:separator/>
      </w:r>
    </w:p>
  </w:footnote>
  <w:footnote w:type="continuationSeparator" w:id="0">
    <w:p w14:paraId="0AA5B7BD" w14:textId="77777777" w:rsidR="00B27BBA" w:rsidRDefault="00B27BBA" w:rsidP="0007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587"/>
    </w:tblGrid>
    <w:tr w:rsidR="00073722" w14:paraId="22A3811E" w14:textId="77777777" w:rsidTr="00073722">
      <w:tc>
        <w:tcPr>
          <w:tcW w:w="2093" w:type="dxa"/>
        </w:tcPr>
        <w:p w14:paraId="490D546C" w14:textId="7D715E83" w:rsidR="00073722" w:rsidRDefault="00073722" w:rsidP="00073722">
          <w:pPr>
            <w:jc w:val="center"/>
            <w:rPr>
              <w:b/>
              <w:color w:val="1F497D" w:themeColor="text2"/>
              <w:sz w:val="24"/>
            </w:rPr>
          </w:pPr>
          <w:r w:rsidRPr="00073722">
            <w:rPr>
              <w:noProof/>
              <w:color w:val="1F497D" w:themeColor="text2"/>
            </w:rPr>
            <w:drawing>
              <wp:inline distT="0" distB="0" distL="0" distR="0" wp14:anchorId="0143D1B0" wp14:editId="21CFF76D">
                <wp:extent cx="822960" cy="743047"/>
                <wp:effectExtent l="0" t="0" r="0" b="0"/>
                <wp:docPr id="1782940323" name="Resim 2" descr="kırpıntı çizim, simge, sembol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2940323" name="Resim 2" descr="kırpıntı çizim, simge, sembol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327" cy="745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7" w:type="dxa"/>
        </w:tcPr>
        <w:p w14:paraId="6307A66B" w14:textId="77777777" w:rsidR="00073722" w:rsidRDefault="00073722" w:rsidP="00073722">
          <w:pPr>
            <w:jc w:val="center"/>
            <w:rPr>
              <w:b/>
              <w:color w:val="1F497D" w:themeColor="text2"/>
              <w:sz w:val="24"/>
            </w:rPr>
          </w:pPr>
        </w:p>
        <w:p w14:paraId="3C78584C" w14:textId="4D1613EF" w:rsidR="00073722" w:rsidRPr="00073722" w:rsidRDefault="00073722" w:rsidP="00073722">
          <w:pPr>
            <w:jc w:val="center"/>
            <w:rPr>
              <w:color w:val="1F497D" w:themeColor="text2"/>
            </w:rPr>
          </w:pPr>
          <w:r w:rsidRPr="00073722">
            <w:rPr>
              <w:b/>
              <w:color w:val="1F497D" w:themeColor="text2"/>
              <w:sz w:val="24"/>
            </w:rPr>
            <w:t>Aviation Technologies and Applications Conference 2025</w:t>
          </w:r>
        </w:p>
        <w:p w14:paraId="76A949D2" w14:textId="77777777" w:rsidR="00073722" w:rsidRDefault="00073722" w:rsidP="00073722">
          <w:pPr>
            <w:jc w:val="center"/>
            <w:rPr>
              <w:b/>
              <w:color w:val="1F497D" w:themeColor="text2"/>
              <w:sz w:val="24"/>
            </w:rPr>
          </w:pPr>
          <w:r w:rsidRPr="00073722">
            <w:rPr>
              <w:b/>
              <w:color w:val="1F497D" w:themeColor="text2"/>
              <w:sz w:val="24"/>
            </w:rPr>
            <w:t>ATAConf’25</w:t>
          </w:r>
        </w:p>
        <w:p w14:paraId="1F6C8E80" w14:textId="3650994E" w:rsidR="00073722" w:rsidRPr="00073722" w:rsidRDefault="00073722" w:rsidP="00073722">
          <w:pPr>
            <w:jc w:val="center"/>
            <w:rPr>
              <w:color w:val="1F497D" w:themeColor="text2"/>
            </w:rPr>
          </w:pPr>
        </w:p>
      </w:tc>
    </w:tr>
  </w:tbl>
  <w:p w14:paraId="468F6902" w14:textId="5D93230C" w:rsidR="00073722" w:rsidRPr="00073722" w:rsidRDefault="00073722" w:rsidP="000737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917143">
    <w:abstractNumId w:val="8"/>
  </w:num>
  <w:num w:numId="2" w16cid:durableId="992105683">
    <w:abstractNumId w:val="6"/>
  </w:num>
  <w:num w:numId="3" w16cid:durableId="706566540">
    <w:abstractNumId w:val="5"/>
  </w:num>
  <w:num w:numId="4" w16cid:durableId="185947811">
    <w:abstractNumId w:val="4"/>
  </w:num>
  <w:num w:numId="5" w16cid:durableId="1533422879">
    <w:abstractNumId w:val="7"/>
  </w:num>
  <w:num w:numId="6" w16cid:durableId="216166352">
    <w:abstractNumId w:val="3"/>
  </w:num>
  <w:num w:numId="7" w16cid:durableId="1584951104">
    <w:abstractNumId w:val="2"/>
  </w:num>
  <w:num w:numId="8" w16cid:durableId="1608342553">
    <w:abstractNumId w:val="1"/>
  </w:num>
  <w:num w:numId="9" w16cid:durableId="169576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3722"/>
    <w:rsid w:val="0015074B"/>
    <w:rsid w:val="00213969"/>
    <w:rsid w:val="0029639D"/>
    <w:rsid w:val="002E784D"/>
    <w:rsid w:val="00326F90"/>
    <w:rsid w:val="004258D3"/>
    <w:rsid w:val="00433985"/>
    <w:rsid w:val="004C0387"/>
    <w:rsid w:val="00655507"/>
    <w:rsid w:val="00681521"/>
    <w:rsid w:val="00760468"/>
    <w:rsid w:val="007B7C37"/>
    <w:rsid w:val="007C2A75"/>
    <w:rsid w:val="008C5EA3"/>
    <w:rsid w:val="009B3A18"/>
    <w:rsid w:val="009C4234"/>
    <w:rsid w:val="00A42F5D"/>
    <w:rsid w:val="00A61087"/>
    <w:rsid w:val="00AA1D8D"/>
    <w:rsid w:val="00AD0FEA"/>
    <w:rsid w:val="00AD4054"/>
    <w:rsid w:val="00B27BBA"/>
    <w:rsid w:val="00B47730"/>
    <w:rsid w:val="00C87D80"/>
    <w:rsid w:val="00C96824"/>
    <w:rsid w:val="00CB0664"/>
    <w:rsid w:val="00CD0773"/>
    <w:rsid w:val="00DC212E"/>
    <w:rsid w:val="00E006B9"/>
    <w:rsid w:val="00EF5B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EB3C0C06-2E96-499D-9463-8A410A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9B3A18"/>
    <w:pPr>
      <w:spacing w:after="0" w:line="240" w:lineRule="auto"/>
    </w:pPr>
    <w:rPr>
      <w:rFonts w:asciiTheme="minorHAnsi" w:eastAsiaTheme="minorHAnsi" w:hAnsiTheme="minorHAnsi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3A18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B3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Alperen Doğru</cp:lastModifiedBy>
  <cp:revision>22</cp:revision>
  <dcterms:created xsi:type="dcterms:W3CDTF">2013-12-23T23:15:00Z</dcterms:created>
  <dcterms:modified xsi:type="dcterms:W3CDTF">2025-06-04T01:16:00Z</dcterms:modified>
  <cp:category/>
</cp:coreProperties>
</file>